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791" w:rsidRPr="00A37642" w:rsidRDefault="00155912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b w:val="0"/>
          <w:caps/>
          <w:color w:val="000000"/>
          <w:sz w:val="28"/>
          <w:szCs w:val="28"/>
          <w:lang w:val="ru-RU"/>
        </w:rPr>
      </w:pPr>
      <w:r w:rsidRPr="00A37642">
        <w:rPr>
          <w:rFonts w:ascii="Arial" w:eastAsia="Arial" w:hAnsi="Arial" w:cs="Arial"/>
          <w:b w:val="0"/>
          <w:caps/>
          <w:color w:val="000000"/>
          <w:sz w:val="28"/>
          <w:szCs w:val="28"/>
        </w:rPr>
        <w:t> </w:t>
      </w:r>
      <w:r w:rsidRPr="00A37642">
        <w:rPr>
          <w:rFonts w:ascii="Arial" w:eastAsia="Arial" w:hAnsi="Arial" w:cs="Arial"/>
          <w:b w:val="0"/>
          <w:caps/>
          <w:color w:val="000000"/>
          <w:sz w:val="28"/>
          <w:szCs w:val="28"/>
          <w:lang w:val="ru-RU"/>
        </w:rPr>
        <w:t xml:space="preserve"> </w:t>
      </w:r>
      <w:r w:rsidRPr="00A37642">
        <w:rPr>
          <w:rFonts w:ascii="Arial" w:eastAsia="Arial" w:hAnsi="Arial" w:cs="Arial"/>
          <w:b w:val="0"/>
          <w:caps/>
          <w:color w:val="000000"/>
          <w:sz w:val="28"/>
          <w:szCs w:val="28"/>
        </w:rPr>
        <w:t>  </w:t>
      </w:r>
      <w:r w:rsidRPr="00A37642">
        <w:rPr>
          <w:rFonts w:ascii="Arial" w:eastAsia="Arial" w:hAnsi="Arial" w:cs="Arial"/>
          <w:b w:val="0"/>
          <w:caps/>
          <w:color w:val="000000"/>
          <w:sz w:val="28"/>
          <w:szCs w:val="28"/>
          <w:lang w:val="ru-RU"/>
        </w:rPr>
        <w:t>СОВЕТ ДЕПУТАТОВ</w:t>
      </w:r>
    </w:p>
    <w:p w:rsidR="004F2791" w:rsidRPr="00A37642" w:rsidRDefault="00155912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b w:val="0"/>
          <w:caps/>
          <w:color w:val="000000"/>
          <w:sz w:val="28"/>
          <w:szCs w:val="28"/>
          <w:lang w:val="ru-RU"/>
        </w:rPr>
      </w:pPr>
      <w:r w:rsidRPr="00A37642">
        <w:rPr>
          <w:rFonts w:ascii="Arial" w:eastAsia="Arial" w:hAnsi="Arial" w:cs="Arial"/>
          <w:b w:val="0"/>
          <w:caps/>
          <w:color w:val="000000"/>
          <w:sz w:val="28"/>
          <w:szCs w:val="28"/>
        </w:rPr>
        <w:t> </w:t>
      </w:r>
      <w:r w:rsidRPr="00A37642">
        <w:rPr>
          <w:rFonts w:ascii="Arial" w:eastAsia="Arial" w:hAnsi="Arial" w:cs="Arial"/>
          <w:b w:val="0"/>
          <w:caps/>
          <w:color w:val="000000"/>
          <w:sz w:val="28"/>
          <w:szCs w:val="28"/>
          <w:lang w:val="ru-RU"/>
        </w:rPr>
        <w:t>ШИГОНЬСКОГО СЕЛЬСКОГО ПОСЕЛЕНИЯ СТАРОШАЙГОВСКОГО МУНИЦИПАЛЬНОГО РАЙОНА РЕСПУБЛИКИ МОРДОВИЯ</w:t>
      </w:r>
    </w:p>
    <w:p w:rsidR="004F2791" w:rsidRPr="00A37642" w:rsidRDefault="00155912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b w:val="0"/>
          <w:caps/>
          <w:color w:val="000000"/>
          <w:sz w:val="28"/>
          <w:szCs w:val="28"/>
          <w:lang w:val="ru-RU"/>
        </w:rPr>
      </w:pPr>
      <w:r w:rsidRPr="00A37642">
        <w:rPr>
          <w:rFonts w:ascii="Arial" w:eastAsia="Arial" w:hAnsi="Arial" w:cs="Arial"/>
          <w:b w:val="0"/>
          <w:caps/>
          <w:color w:val="000000"/>
          <w:sz w:val="28"/>
          <w:szCs w:val="28"/>
          <w:lang w:val="ru-RU"/>
        </w:rPr>
        <w:t>РЕШЕНИЕ</w:t>
      </w:r>
    </w:p>
    <w:p w:rsidR="004F2791" w:rsidRPr="00A37642" w:rsidRDefault="00155912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b w:val="0"/>
          <w:caps/>
          <w:color w:val="000000"/>
          <w:sz w:val="28"/>
          <w:szCs w:val="28"/>
          <w:lang w:val="ru-RU"/>
        </w:rPr>
      </w:pPr>
      <w:r w:rsidRPr="00A37642">
        <w:rPr>
          <w:rFonts w:ascii="Arial" w:eastAsia="Arial" w:hAnsi="Arial" w:cs="Arial"/>
          <w:b w:val="0"/>
          <w:caps/>
          <w:color w:val="000000"/>
          <w:sz w:val="28"/>
          <w:szCs w:val="28"/>
        </w:rPr>
        <w:t> </w:t>
      </w:r>
    </w:p>
    <w:p w:rsidR="004F2791" w:rsidRPr="00A37642" w:rsidRDefault="00155912" w:rsidP="00A37642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b w:val="0"/>
          <w:caps/>
          <w:color w:val="000000"/>
          <w:sz w:val="28"/>
          <w:szCs w:val="28"/>
          <w:lang w:val="ru-RU"/>
        </w:rPr>
      </w:pPr>
      <w:r w:rsidRPr="00A37642">
        <w:rPr>
          <w:rFonts w:ascii="Arial" w:eastAsia="Arial" w:hAnsi="Arial" w:cs="Arial"/>
          <w:b w:val="0"/>
          <w:caps/>
          <w:color w:val="000000"/>
          <w:sz w:val="28"/>
          <w:szCs w:val="28"/>
          <w:lang w:val="ru-RU"/>
        </w:rPr>
        <w:t>от «2</w:t>
      </w:r>
      <w:r w:rsidR="00711EE0" w:rsidRPr="00A37642">
        <w:rPr>
          <w:rFonts w:ascii="Arial" w:eastAsia="Arial" w:hAnsi="Arial" w:cs="Arial"/>
          <w:b w:val="0"/>
          <w:caps/>
          <w:color w:val="000000"/>
          <w:sz w:val="28"/>
          <w:szCs w:val="28"/>
          <w:lang w:val="ru-RU"/>
        </w:rPr>
        <w:t>0</w:t>
      </w:r>
      <w:r w:rsidRPr="00A37642">
        <w:rPr>
          <w:rFonts w:ascii="Arial" w:eastAsia="Arial" w:hAnsi="Arial" w:cs="Arial"/>
          <w:b w:val="0"/>
          <w:caps/>
          <w:color w:val="000000"/>
          <w:sz w:val="28"/>
          <w:szCs w:val="28"/>
          <w:lang w:val="ru-RU"/>
        </w:rPr>
        <w:t xml:space="preserve">» </w:t>
      </w:r>
      <w:r w:rsidR="00711EE0" w:rsidRPr="00A37642">
        <w:rPr>
          <w:rFonts w:ascii="Arial" w:eastAsia="Arial" w:hAnsi="Arial" w:cs="Arial"/>
          <w:b w:val="0"/>
          <w:caps/>
          <w:color w:val="000000"/>
          <w:sz w:val="28"/>
          <w:szCs w:val="28"/>
          <w:lang w:val="ru-RU"/>
        </w:rPr>
        <w:t>февраля</w:t>
      </w:r>
      <w:r w:rsidRPr="00A37642">
        <w:rPr>
          <w:rFonts w:ascii="Arial" w:eastAsia="Arial" w:hAnsi="Arial" w:cs="Arial"/>
          <w:b w:val="0"/>
          <w:caps/>
          <w:color w:val="000000"/>
          <w:sz w:val="28"/>
          <w:szCs w:val="28"/>
          <w:lang w:val="ru-RU"/>
        </w:rPr>
        <w:t xml:space="preserve"> 2022г.</w:t>
      </w:r>
      <w:r w:rsidRPr="00A37642">
        <w:rPr>
          <w:rFonts w:ascii="Arial" w:eastAsia="Arial" w:hAnsi="Arial" w:cs="Arial"/>
          <w:b w:val="0"/>
          <w:caps/>
          <w:color w:val="000000"/>
          <w:sz w:val="28"/>
          <w:szCs w:val="28"/>
        </w:rPr>
        <w:t>     </w:t>
      </w:r>
      <w:r w:rsidR="00A37642" w:rsidRPr="00A37642">
        <w:rPr>
          <w:rFonts w:ascii="Arial" w:eastAsia="Arial" w:hAnsi="Arial" w:cs="Arial"/>
          <w:b w:val="0"/>
          <w:caps/>
          <w:color w:val="000000"/>
          <w:sz w:val="28"/>
          <w:szCs w:val="28"/>
          <w:lang w:val="ru-RU"/>
        </w:rPr>
        <w:t xml:space="preserve">                  </w:t>
      </w:r>
      <w:r w:rsidRPr="00A37642">
        <w:rPr>
          <w:rFonts w:ascii="Arial" w:eastAsia="Arial" w:hAnsi="Arial" w:cs="Arial"/>
          <w:b w:val="0"/>
          <w:caps/>
          <w:color w:val="000000"/>
          <w:sz w:val="28"/>
          <w:szCs w:val="28"/>
        </w:rPr>
        <w:t>  </w:t>
      </w:r>
      <w:r w:rsidR="00711EE0" w:rsidRPr="00A37642">
        <w:rPr>
          <w:rFonts w:ascii="Arial" w:eastAsia="Arial" w:hAnsi="Arial" w:cs="Arial"/>
          <w:b w:val="0"/>
          <w:caps/>
          <w:color w:val="000000"/>
          <w:sz w:val="28"/>
          <w:szCs w:val="28"/>
          <w:lang w:val="ru-RU"/>
        </w:rPr>
        <w:t>№3</w:t>
      </w:r>
      <w:r w:rsidRPr="00A37642">
        <w:rPr>
          <w:rFonts w:ascii="Arial" w:eastAsia="Arial" w:hAnsi="Arial" w:cs="Arial"/>
          <w:b w:val="0"/>
          <w:caps/>
          <w:color w:val="000000"/>
          <w:sz w:val="28"/>
          <w:szCs w:val="28"/>
        </w:rPr>
        <w:t>                                </w:t>
      </w:r>
      <w:r w:rsidRPr="00A37642">
        <w:rPr>
          <w:rFonts w:ascii="Arial" w:eastAsia="Arial" w:hAnsi="Arial" w:cs="Arial"/>
          <w:b w:val="0"/>
          <w:caps/>
          <w:color w:val="000000"/>
          <w:sz w:val="28"/>
          <w:szCs w:val="28"/>
          <w:lang w:val="ru-RU"/>
        </w:rPr>
        <w:t xml:space="preserve"> </w:t>
      </w:r>
      <w:r w:rsidRPr="00A37642">
        <w:rPr>
          <w:rFonts w:ascii="Arial" w:eastAsia="Arial" w:hAnsi="Arial" w:cs="Arial"/>
          <w:b w:val="0"/>
          <w:caps/>
          <w:color w:val="000000"/>
          <w:sz w:val="28"/>
          <w:szCs w:val="28"/>
        </w:rPr>
        <w:t>       </w:t>
      </w:r>
      <w:r w:rsidRPr="00A37642">
        <w:rPr>
          <w:rFonts w:ascii="Arial" w:eastAsia="Arial" w:hAnsi="Arial" w:cs="Arial"/>
          <w:b w:val="0"/>
          <w:caps/>
          <w:color w:val="000000"/>
          <w:sz w:val="28"/>
          <w:szCs w:val="28"/>
        </w:rPr>
        <w:t>                  </w:t>
      </w:r>
      <w:r w:rsidRPr="00A37642">
        <w:rPr>
          <w:rFonts w:ascii="Arial" w:eastAsia="Arial" w:hAnsi="Arial" w:cs="Arial"/>
          <w:b w:val="0"/>
          <w:caps/>
          <w:color w:val="000000"/>
          <w:sz w:val="28"/>
          <w:szCs w:val="28"/>
          <w:lang w:val="ru-RU"/>
        </w:rPr>
        <w:t xml:space="preserve"> </w:t>
      </w:r>
      <w:r w:rsidRPr="00A37642">
        <w:rPr>
          <w:rFonts w:ascii="Arial" w:eastAsia="Arial" w:hAnsi="Arial" w:cs="Arial"/>
          <w:b w:val="0"/>
          <w:caps/>
          <w:color w:val="000000"/>
          <w:sz w:val="28"/>
          <w:szCs w:val="28"/>
        </w:rPr>
        <w:t>  </w:t>
      </w:r>
      <w:r w:rsidRPr="00A37642">
        <w:rPr>
          <w:rFonts w:ascii="Arial" w:eastAsia="Arial" w:hAnsi="Arial" w:cs="Arial"/>
          <w:b w:val="0"/>
          <w:caps/>
          <w:color w:val="000000"/>
          <w:sz w:val="28"/>
          <w:szCs w:val="28"/>
          <w:lang w:val="ru-RU"/>
        </w:rPr>
        <w:t xml:space="preserve"> </w:t>
      </w:r>
      <w:r w:rsidRPr="00A37642">
        <w:rPr>
          <w:rFonts w:ascii="Arial" w:eastAsia="Arial" w:hAnsi="Arial" w:cs="Arial"/>
          <w:b w:val="0"/>
          <w:caps/>
          <w:color w:val="000000"/>
          <w:sz w:val="32"/>
          <w:szCs w:val="32"/>
        </w:rPr>
        <w:t> </w:t>
      </w:r>
      <w:r w:rsidRPr="00A37642">
        <w:rPr>
          <w:rFonts w:ascii="Arial" w:hAnsi="Arial" w:cs="Arial"/>
          <w:b w:val="0"/>
          <w:sz w:val="28"/>
          <w:szCs w:val="28"/>
        </w:rPr>
        <w:t> </w:t>
      </w:r>
    </w:p>
    <w:p w:rsidR="004F2791" w:rsidRPr="00A37642" w:rsidRDefault="00155912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b w:val="0"/>
          <w:iCs w:val="0"/>
          <w:caps/>
          <w:color w:val="000000"/>
          <w:sz w:val="28"/>
          <w:szCs w:val="28"/>
          <w:lang w:val="ru-RU"/>
        </w:rPr>
      </w:pPr>
      <w:r w:rsidRPr="00A37642">
        <w:rPr>
          <w:rFonts w:ascii="Arial" w:eastAsia="Arial" w:hAnsi="Arial" w:cs="Arial"/>
          <w:b w:val="0"/>
          <w:iCs w:val="0"/>
          <w:caps/>
          <w:color w:val="000000"/>
          <w:sz w:val="28"/>
          <w:szCs w:val="28"/>
          <w:lang w:val="ru-RU"/>
        </w:rPr>
        <w:t>О внесение изменений и дополнений в решение Совета депутатов</w:t>
      </w:r>
    </w:p>
    <w:p w:rsidR="004F2791" w:rsidRPr="00A37642" w:rsidRDefault="00155912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b w:val="0"/>
          <w:iCs w:val="0"/>
          <w:caps/>
          <w:color w:val="000000"/>
          <w:sz w:val="28"/>
          <w:szCs w:val="28"/>
          <w:lang w:val="ru-RU"/>
        </w:rPr>
      </w:pPr>
      <w:r w:rsidRPr="00A37642">
        <w:rPr>
          <w:rFonts w:ascii="Arial" w:eastAsia="Arial" w:hAnsi="Arial" w:cs="Arial"/>
          <w:b w:val="0"/>
          <w:iCs w:val="0"/>
          <w:caps/>
          <w:color w:val="000000"/>
          <w:sz w:val="28"/>
          <w:szCs w:val="28"/>
          <w:lang w:val="ru-RU"/>
        </w:rPr>
        <w:t>«О денежном содержании должностных лиц и</w:t>
      </w:r>
    </w:p>
    <w:p w:rsidR="004F2791" w:rsidRPr="00A37642" w:rsidRDefault="00155912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b w:val="0"/>
          <w:iCs w:val="0"/>
          <w:caps/>
          <w:color w:val="000000"/>
          <w:sz w:val="28"/>
          <w:szCs w:val="28"/>
          <w:lang w:val="ru-RU"/>
        </w:rPr>
      </w:pPr>
      <w:r w:rsidRPr="00A37642">
        <w:rPr>
          <w:rFonts w:ascii="Arial" w:eastAsia="Arial" w:hAnsi="Arial" w:cs="Arial"/>
          <w:b w:val="0"/>
          <w:iCs w:val="0"/>
          <w:caps/>
          <w:color w:val="000000"/>
          <w:sz w:val="28"/>
          <w:szCs w:val="28"/>
          <w:lang w:val="ru-RU"/>
        </w:rPr>
        <w:t xml:space="preserve">муниципальных </w:t>
      </w:r>
      <w:proofErr w:type="gramStart"/>
      <w:r w:rsidRPr="00A37642">
        <w:rPr>
          <w:rFonts w:ascii="Arial" w:eastAsia="Arial" w:hAnsi="Arial" w:cs="Arial"/>
          <w:b w:val="0"/>
          <w:iCs w:val="0"/>
          <w:caps/>
          <w:color w:val="000000"/>
          <w:sz w:val="28"/>
          <w:szCs w:val="28"/>
          <w:lang w:val="ru-RU"/>
        </w:rPr>
        <w:t xml:space="preserve">служащих </w:t>
      </w:r>
      <w:r w:rsidRPr="00A37642">
        <w:rPr>
          <w:rFonts w:ascii="Arial" w:eastAsia="Arial" w:hAnsi="Arial" w:cs="Arial"/>
          <w:b w:val="0"/>
          <w:iCs w:val="0"/>
          <w:caps/>
          <w:color w:val="000000"/>
          <w:sz w:val="28"/>
          <w:szCs w:val="28"/>
        </w:rPr>
        <w:t> </w:t>
      </w:r>
      <w:r w:rsidRPr="00A37642">
        <w:rPr>
          <w:rFonts w:ascii="Arial" w:eastAsia="Arial" w:hAnsi="Arial" w:cs="Arial"/>
          <w:b w:val="0"/>
          <w:iCs w:val="0"/>
          <w:caps/>
          <w:color w:val="000000"/>
          <w:sz w:val="28"/>
          <w:szCs w:val="28"/>
          <w:lang w:val="ru-RU"/>
        </w:rPr>
        <w:t>Шигоньского</w:t>
      </w:r>
      <w:proofErr w:type="gramEnd"/>
      <w:r w:rsidRPr="00A37642">
        <w:rPr>
          <w:rFonts w:ascii="Arial" w:eastAsia="Arial" w:hAnsi="Arial" w:cs="Arial"/>
          <w:b w:val="0"/>
          <w:iCs w:val="0"/>
          <w:caps/>
          <w:color w:val="000000"/>
          <w:sz w:val="28"/>
          <w:szCs w:val="28"/>
          <w:lang w:val="ru-RU"/>
        </w:rPr>
        <w:t xml:space="preserve"> сельского поселения Старошайговского муниципального района</w:t>
      </w:r>
      <w:r w:rsidR="00653AD9" w:rsidRPr="00A37642">
        <w:rPr>
          <w:rFonts w:ascii="Arial" w:eastAsia="Arial" w:hAnsi="Arial" w:cs="Arial"/>
          <w:b w:val="0"/>
          <w:iCs w:val="0"/>
          <w:caps/>
          <w:color w:val="000000"/>
          <w:sz w:val="28"/>
          <w:szCs w:val="28"/>
          <w:lang w:val="ru-RU"/>
        </w:rPr>
        <w:t xml:space="preserve">(с изменениями </w:t>
      </w:r>
      <w:r w:rsidR="00711EE0" w:rsidRPr="00A37642">
        <w:rPr>
          <w:rFonts w:ascii="Arial" w:eastAsia="Arial" w:hAnsi="Arial" w:cs="Arial"/>
          <w:b w:val="0"/>
          <w:iCs w:val="0"/>
          <w:caps/>
          <w:color w:val="000000"/>
          <w:sz w:val="28"/>
          <w:szCs w:val="28"/>
          <w:lang w:val="ru-RU"/>
        </w:rPr>
        <w:t>,</w:t>
      </w:r>
      <w:r w:rsidR="00653AD9" w:rsidRPr="00A37642">
        <w:rPr>
          <w:rFonts w:ascii="Arial" w:eastAsia="Arial" w:hAnsi="Arial" w:cs="Arial"/>
          <w:b w:val="0"/>
          <w:iCs w:val="0"/>
          <w:caps/>
          <w:color w:val="000000"/>
          <w:sz w:val="28"/>
          <w:szCs w:val="28"/>
          <w:lang w:val="ru-RU"/>
        </w:rPr>
        <w:t xml:space="preserve">внесенными </w:t>
      </w:r>
      <w:r w:rsidR="00711EE0" w:rsidRPr="00A37642">
        <w:rPr>
          <w:rFonts w:ascii="Arial" w:eastAsia="Arial" w:hAnsi="Arial" w:cs="Arial"/>
          <w:b w:val="0"/>
          <w:iCs w:val="0"/>
          <w:caps/>
          <w:color w:val="000000"/>
          <w:sz w:val="28"/>
          <w:szCs w:val="28"/>
          <w:lang w:val="ru-RU"/>
        </w:rPr>
        <w:t xml:space="preserve">решениямиСовета депутатов Шигоньского сельского поселения от 20 ноября </w:t>
      </w:r>
      <w:bookmarkStart w:id="0" w:name="_GoBack"/>
      <w:bookmarkEnd w:id="0"/>
      <w:r w:rsidR="00711EE0" w:rsidRPr="00A37642">
        <w:rPr>
          <w:rFonts w:ascii="Arial" w:eastAsia="Arial" w:hAnsi="Arial" w:cs="Arial"/>
          <w:b w:val="0"/>
          <w:iCs w:val="0"/>
          <w:caps/>
          <w:color w:val="000000"/>
          <w:sz w:val="28"/>
          <w:szCs w:val="28"/>
          <w:lang w:val="ru-RU"/>
        </w:rPr>
        <w:t>2013г.№4,от 13 мая2014г. №12,от 28 декабря 2018г.№29,от14 июля 2022г №17 от 23ноября 2022г №20</w:t>
      </w:r>
    </w:p>
    <w:p w:rsidR="004F2791" w:rsidRPr="00A37642" w:rsidRDefault="00155912" w:rsidP="00711EE0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37642">
        <w:rPr>
          <w:rFonts w:ascii="Arial" w:eastAsia="Arial" w:hAnsi="Arial" w:cs="Arial"/>
          <w:color w:val="000000"/>
        </w:rPr>
        <w:t> </w:t>
      </w:r>
      <w:r w:rsidR="00711EE0" w:rsidRPr="00A37642">
        <w:rPr>
          <w:rFonts w:ascii="Arial" w:eastAsia="Arial" w:hAnsi="Arial" w:cs="Arial"/>
          <w:color w:val="000000"/>
          <w:lang w:val="ru-RU"/>
        </w:rPr>
        <w:t xml:space="preserve">В соответствии со статьей </w:t>
      </w:r>
      <w:r w:rsidR="00A37642" w:rsidRPr="00A37642">
        <w:rPr>
          <w:rFonts w:ascii="Arial" w:eastAsia="Arial" w:hAnsi="Arial" w:cs="Arial"/>
          <w:color w:val="000000"/>
          <w:lang w:val="ru-RU"/>
        </w:rPr>
        <w:t>45</w:t>
      </w:r>
      <w:r w:rsidR="00711EE0" w:rsidRPr="00A37642">
        <w:rPr>
          <w:rFonts w:ascii="Arial" w:eastAsia="Arial" w:hAnsi="Arial" w:cs="Arial"/>
          <w:color w:val="000000"/>
          <w:lang w:val="ru-RU"/>
        </w:rPr>
        <w:t xml:space="preserve"> Устава </w:t>
      </w:r>
      <w:proofErr w:type="spellStart"/>
      <w:r w:rsidR="00711EE0" w:rsidRPr="00A37642">
        <w:rPr>
          <w:rFonts w:ascii="Arial" w:eastAsia="Arial" w:hAnsi="Arial" w:cs="Arial"/>
          <w:color w:val="000000"/>
          <w:lang w:val="ru-RU"/>
        </w:rPr>
        <w:t>Шигоньского</w:t>
      </w:r>
      <w:proofErr w:type="spellEnd"/>
      <w:r w:rsidR="00711EE0" w:rsidRPr="00A37642">
        <w:rPr>
          <w:rFonts w:ascii="Arial" w:eastAsia="Arial" w:hAnsi="Arial" w:cs="Arial"/>
          <w:color w:val="000000"/>
          <w:lang w:val="ru-RU"/>
        </w:rPr>
        <w:t xml:space="preserve"> сельского поселения </w:t>
      </w:r>
      <w:proofErr w:type="spellStart"/>
      <w:r w:rsidR="00711EE0" w:rsidRPr="00A37642">
        <w:rPr>
          <w:rFonts w:ascii="Arial" w:eastAsia="Arial" w:hAnsi="Arial" w:cs="Arial"/>
          <w:color w:val="000000"/>
          <w:lang w:val="ru-RU"/>
        </w:rPr>
        <w:t>Старошайговского</w:t>
      </w:r>
      <w:proofErr w:type="spellEnd"/>
      <w:r w:rsidR="00711EE0" w:rsidRPr="00A37642">
        <w:rPr>
          <w:rFonts w:ascii="Arial" w:eastAsia="Arial" w:hAnsi="Arial" w:cs="Arial"/>
          <w:color w:val="000000"/>
          <w:lang w:val="ru-RU"/>
        </w:rPr>
        <w:t xml:space="preserve"> муниципального района Республики Мордовия </w:t>
      </w:r>
      <w:r w:rsidRPr="00A37642">
        <w:rPr>
          <w:rFonts w:ascii="Arial" w:eastAsia="Arial" w:hAnsi="Arial" w:cs="Arial"/>
          <w:color w:val="000000"/>
          <w:lang w:val="ru-RU"/>
        </w:rPr>
        <w:t xml:space="preserve">Совет </w:t>
      </w:r>
      <w:r w:rsidRPr="00A37642">
        <w:rPr>
          <w:rFonts w:ascii="Arial" w:eastAsia="Arial" w:hAnsi="Arial" w:cs="Arial"/>
          <w:color w:val="000000"/>
          <w:lang w:val="ru-RU"/>
        </w:rPr>
        <w:t xml:space="preserve">депутатов </w:t>
      </w:r>
      <w:proofErr w:type="spellStart"/>
      <w:r w:rsidRPr="00A37642">
        <w:rPr>
          <w:rFonts w:ascii="Arial" w:eastAsia="Arial" w:hAnsi="Arial" w:cs="Arial"/>
          <w:color w:val="000000"/>
          <w:lang w:val="ru-RU"/>
        </w:rPr>
        <w:t>Шигоньского</w:t>
      </w:r>
      <w:proofErr w:type="spellEnd"/>
      <w:r w:rsidRPr="00A37642">
        <w:rPr>
          <w:rFonts w:ascii="Arial" w:eastAsia="Arial" w:hAnsi="Arial" w:cs="Arial"/>
          <w:color w:val="000000"/>
          <w:lang w:val="ru-RU"/>
        </w:rPr>
        <w:t xml:space="preserve"> сельского поселения </w:t>
      </w:r>
      <w:proofErr w:type="spellStart"/>
      <w:r w:rsidRPr="00A37642">
        <w:rPr>
          <w:rFonts w:ascii="Arial" w:eastAsia="Arial" w:hAnsi="Arial" w:cs="Arial"/>
          <w:color w:val="000000"/>
          <w:lang w:val="ru-RU"/>
        </w:rPr>
        <w:t>Старошайговского</w:t>
      </w:r>
      <w:proofErr w:type="spellEnd"/>
      <w:r w:rsidRPr="00A37642">
        <w:rPr>
          <w:rFonts w:ascii="Arial" w:eastAsia="Arial" w:hAnsi="Arial" w:cs="Arial"/>
          <w:color w:val="000000"/>
          <w:lang w:val="ru-RU"/>
        </w:rPr>
        <w:t xml:space="preserve"> муниципального района Республики Мордовия решил:</w:t>
      </w:r>
    </w:p>
    <w:p w:rsidR="004F2791" w:rsidRPr="00A37642" w:rsidRDefault="0015591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37642">
        <w:rPr>
          <w:rFonts w:ascii="Arial" w:eastAsia="Arial" w:hAnsi="Arial" w:cs="Arial"/>
          <w:color w:val="000000"/>
        </w:rPr>
        <w:t>   </w:t>
      </w:r>
    </w:p>
    <w:p w:rsidR="004F2791" w:rsidRPr="00A37642" w:rsidRDefault="0015591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37642">
        <w:rPr>
          <w:rFonts w:ascii="Arial" w:eastAsia="Arial" w:hAnsi="Arial" w:cs="Arial"/>
          <w:color w:val="000000"/>
        </w:rPr>
        <w:t>       </w:t>
      </w:r>
      <w:r w:rsidRPr="00A37642">
        <w:rPr>
          <w:rFonts w:ascii="Arial" w:eastAsia="Arial" w:hAnsi="Arial" w:cs="Arial"/>
          <w:color w:val="000000"/>
          <w:lang w:val="ru-RU"/>
        </w:rPr>
        <w:t xml:space="preserve"> 1. Внести в</w:t>
      </w:r>
      <w:r w:rsidRPr="00A37642">
        <w:rPr>
          <w:rFonts w:ascii="Arial" w:eastAsia="Arial" w:hAnsi="Arial" w:cs="Arial"/>
          <w:color w:val="000000"/>
        </w:rPr>
        <w:t> </w:t>
      </w:r>
      <w:r w:rsidR="00446700" w:rsidRPr="00A37642">
        <w:rPr>
          <w:rFonts w:ascii="Arial" w:eastAsia="Arial" w:hAnsi="Arial" w:cs="Arial"/>
          <w:color w:val="000000"/>
          <w:lang w:val="ru-RU"/>
        </w:rPr>
        <w:t xml:space="preserve">решение Совета депутатов  </w:t>
      </w:r>
      <w:proofErr w:type="spellStart"/>
      <w:r w:rsidR="00446700" w:rsidRPr="00A37642">
        <w:rPr>
          <w:rFonts w:ascii="Arial" w:eastAsia="Arial" w:hAnsi="Arial" w:cs="Arial"/>
          <w:color w:val="000000"/>
          <w:lang w:val="ru-RU"/>
        </w:rPr>
        <w:t>Шигоньского</w:t>
      </w:r>
      <w:proofErr w:type="spellEnd"/>
      <w:r w:rsidR="00446700" w:rsidRPr="00A37642">
        <w:rPr>
          <w:rFonts w:ascii="Arial" w:eastAsia="Arial" w:hAnsi="Arial" w:cs="Arial"/>
          <w:color w:val="000000"/>
          <w:lang w:val="ru-RU"/>
        </w:rPr>
        <w:t xml:space="preserve"> сельского поселения </w:t>
      </w:r>
      <w:proofErr w:type="spellStart"/>
      <w:r w:rsidR="00446700" w:rsidRPr="00A37642">
        <w:rPr>
          <w:rFonts w:ascii="Arial" w:eastAsia="Arial" w:hAnsi="Arial" w:cs="Arial"/>
          <w:color w:val="000000"/>
          <w:lang w:val="ru-RU"/>
        </w:rPr>
        <w:t>Старошайговского</w:t>
      </w:r>
      <w:proofErr w:type="spellEnd"/>
      <w:r w:rsidR="00446700" w:rsidRPr="00A37642">
        <w:rPr>
          <w:rFonts w:ascii="Arial" w:eastAsia="Arial" w:hAnsi="Arial" w:cs="Arial"/>
          <w:color w:val="000000"/>
          <w:lang w:val="ru-RU"/>
        </w:rPr>
        <w:t xml:space="preserve"> муниципального района от 01 апреля2013г №9</w:t>
      </w:r>
      <w:r w:rsidRPr="00A37642">
        <w:rPr>
          <w:rFonts w:ascii="Arial" w:eastAsia="Arial" w:hAnsi="Arial" w:cs="Arial"/>
          <w:color w:val="000000"/>
          <w:lang w:val="ru-RU"/>
        </w:rPr>
        <w:t xml:space="preserve"> </w:t>
      </w:r>
      <w:r w:rsidR="00446700" w:rsidRPr="00A37642">
        <w:rPr>
          <w:rFonts w:ascii="Arial" w:eastAsia="Arial" w:hAnsi="Arial" w:cs="Arial"/>
          <w:color w:val="000000"/>
          <w:lang w:val="ru-RU"/>
        </w:rPr>
        <w:t>«О</w:t>
      </w:r>
      <w:r w:rsidRPr="00A37642">
        <w:rPr>
          <w:rFonts w:ascii="Arial" w:eastAsia="Arial" w:hAnsi="Arial" w:cs="Arial"/>
          <w:color w:val="000000"/>
          <w:lang w:val="ru-RU"/>
        </w:rPr>
        <w:t xml:space="preserve"> денежном содержании должностных лиц и муниципальных служащих администрации </w:t>
      </w:r>
      <w:proofErr w:type="spellStart"/>
      <w:r w:rsidRPr="00A37642">
        <w:rPr>
          <w:rFonts w:ascii="Arial" w:eastAsia="Arial" w:hAnsi="Arial" w:cs="Arial"/>
          <w:color w:val="000000"/>
          <w:lang w:val="ru-RU"/>
        </w:rPr>
        <w:t>Шигоньского</w:t>
      </w:r>
      <w:proofErr w:type="spellEnd"/>
      <w:r w:rsidRPr="00A37642">
        <w:rPr>
          <w:rFonts w:ascii="Arial" w:eastAsia="Arial" w:hAnsi="Arial" w:cs="Arial"/>
          <w:color w:val="000000"/>
          <w:lang w:val="ru-RU"/>
        </w:rPr>
        <w:t xml:space="preserve"> сельского поселения </w:t>
      </w:r>
      <w:proofErr w:type="spellStart"/>
      <w:r w:rsidRPr="00A37642">
        <w:rPr>
          <w:rFonts w:ascii="Arial" w:eastAsia="Arial" w:hAnsi="Arial" w:cs="Arial"/>
          <w:color w:val="000000"/>
          <w:lang w:val="ru-RU"/>
        </w:rPr>
        <w:t>Стар</w:t>
      </w:r>
      <w:r w:rsidRPr="00A37642">
        <w:rPr>
          <w:rFonts w:ascii="Arial" w:eastAsia="Arial" w:hAnsi="Arial" w:cs="Arial"/>
          <w:color w:val="000000"/>
          <w:lang w:val="ru-RU"/>
        </w:rPr>
        <w:t>ошайговского</w:t>
      </w:r>
      <w:proofErr w:type="spellEnd"/>
      <w:r w:rsidRPr="00A37642">
        <w:rPr>
          <w:rFonts w:ascii="Arial" w:eastAsia="Arial" w:hAnsi="Arial" w:cs="Arial"/>
          <w:color w:val="000000"/>
          <w:lang w:val="ru-RU"/>
        </w:rPr>
        <w:t xml:space="preserve"> муниципального района Республики Мордовия, </w:t>
      </w:r>
      <w:r w:rsidRPr="00A37642">
        <w:rPr>
          <w:rFonts w:ascii="Arial" w:eastAsia="Arial" w:hAnsi="Arial" w:cs="Arial"/>
          <w:color w:val="000000"/>
          <w:lang w:val="ru-RU"/>
        </w:rPr>
        <w:t xml:space="preserve"> (с изменениями, внесёнными решениями Совета депутатов от20.11.2013г. №4, от 13.05. 2014г. №12, от28.12.2018г№29,от14.07.2022№17</w:t>
      </w:r>
      <w:r w:rsidRPr="00A37642">
        <w:rPr>
          <w:rFonts w:ascii="Arial" w:eastAsia="Arial" w:hAnsi="Arial" w:cs="Arial"/>
          <w:color w:val="000000"/>
        </w:rPr>
        <w:t> </w:t>
      </w:r>
      <w:r w:rsidR="00653AD9" w:rsidRPr="00A37642">
        <w:rPr>
          <w:rFonts w:ascii="Arial" w:eastAsia="Arial" w:hAnsi="Arial" w:cs="Arial"/>
          <w:color w:val="000000"/>
          <w:lang w:val="ru-RU"/>
        </w:rPr>
        <w:t>, от23 ноября 2022года №3</w:t>
      </w:r>
      <w:r w:rsidRPr="00A37642">
        <w:rPr>
          <w:rFonts w:ascii="Arial" w:eastAsia="Arial" w:hAnsi="Arial" w:cs="Arial"/>
          <w:color w:val="000000"/>
          <w:lang w:val="ru-RU"/>
        </w:rPr>
        <w:t xml:space="preserve"> следующие изменения и дополнения:</w:t>
      </w:r>
    </w:p>
    <w:p w:rsidR="004F2791" w:rsidRPr="00A37642" w:rsidRDefault="00155912" w:rsidP="00490053">
      <w:pPr>
        <w:pStyle w:val="a4"/>
        <w:numPr>
          <w:ilvl w:val="0"/>
          <w:numId w:val="1"/>
        </w:numPr>
        <w:shd w:val="clear" w:color="auto" w:fill="FFFFFF"/>
        <w:spacing w:line="360" w:lineRule="atLeast"/>
        <w:jc w:val="both"/>
        <w:rPr>
          <w:rFonts w:ascii="Arial" w:eastAsia="Arial" w:hAnsi="Arial" w:cs="Arial"/>
          <w:color w:val="000000"/>
          <w:lang w:val="ru-RU"/>
        </w:rPr>
      </w:pPr>
      <w:r w:rsidRPr="00A37642">
        <w:rPr>
          <w:rFonts w:ascii="Arial" w:eastAsia="Arial" w:hAnsi="Arial" w:cs="Arial"/>
          <w:color w:val="000000"/>
          <w:lang w:val="ru-RU"/>
        </w:rPr>
        <w:t xml:space="preserve">Приложение </w:t>
      </w:r>
      <w:proofErr w:type="gramStart"/>
      <w:r w:rsidRPr="00A37642">
        <w:rPr>
          <w:rFonts w:ascii="Arial" w:eastAsia="Arial" w:hAnsi="Arial" w:cs="Arial"/>
          <w:color w:val="000000"/>
          <w:lang w:val="ru-RU"/>
        </w:rPr>
        <w:t>1</w:t>
      </w:r>
      <w:r w:rsidRPr="00A37642">
        <w:rPr>
          <w:rFonts w:ascii="Arial" w:eastAsia="Arial" w:hAnsi="Arial" w:cs="Arial"/>
          <w:color w:val="000000"/>
          <w:lang w:val="ru-RU"/>
        </w:rPr>
        <w:t xml:space="preserve"> </w:t>
      </w:r>
      <w:r w:rsidRPr="00A37642">
        <w:rPr>
          <w:rFonts w:ascii="Arial" w:eastAsia="Arial" w:hAnsi="Arial" w:cs="Arial"/>
          <w:color w:val="000000"/>
          <w:lang w:val="ru-RU"/>
        </w:rPr>
        <w:t xml:space="preserve"> в</w:t>
      </w:r>
      <w:proofErr w:type="gramEnd"/>
      <w:r w:rsidRPr="00A37642">
        <w:rPr>
          <w:rFonts w:ascii="Arial" w:eastAsia="Arial" w:hAnsi="Arial" w:cs="Arial"/>
          <w:color w:val="000000"/>
          <w:lang w:val="ru-RU"/>
        </w:rPr>
        <w:t xml:space="preserve"> новой редакции:</w:t>
      </w:r>
    </w:p>
    <w:p w:rsidR="00490053" w:rsidRPr="00A37642" w:rsidRDefault="00490053" w:rsidP="00490053">
      <w:pPr>
        <w:shd w:val="clear" w:color="auto" w:fill="FFFFFF"/>
        <w:spacing w:line="360" w:lineRule="atLeast"/>
        <w:ind w:left="709"/>
        <w:jc w:val="both"/>
        <w:rPr>
          <w:rFonts w:ascii="Arial" w:eastAsia="Arial" w:hAnsi="Arial" w:cs="Arial"/>
          <w:color w:val="000000"/>
          <w:lang w:val="ru-RU"/>
        </w:rPr>
      </w:pPr>
      <w:r w:rsidRPr="00A37642">
        <w:rPr>
          <w:rFonts w:ascii="Arial" w:eastAsia="Arial" w:hAnsi="Arial" w:cs="Arial"/>
          <w:color w:val="000000"/>
          <w:lang w:val="ru-RU"/>
        </w:rPr>
        <w:t xml:space="preserve">Показатели отнесения сельских поселений </w:t>
      </w:r>
      <w:proofErr w:type="spellStart"/>
      <w:r w:rsidRPr="00A37642">
        <w:rPr>
          <w:rFonts w:ascii="Arial" w:eastAsia="Arial" w:hAnsi="Arial" w:cs="Arial"/>
          <w:color w:val="000000"/>
          <w:lang w:val="ru-RU"/>
        </w:rPr>
        <w:t>Старошайговского</w:t>
      </w:r>
      <w:proofErr w:type="spellEnd"/>
      <w:r w:rsidRPr="00A37642">
        <w:rPr>
          <w:rFonts w:ascii="Arial" w:eastAsia="Arial" w:hAnsi="Arial" w:cs="Arial"/>
          <w:color w:val="000000"/>
          <w:lang w:val="ru-RU"/>
        </w:rPr>
        <w:t xml:space="preserve"> муниципального района Республики Мордовия </w:t>
      </w:r>
      <w:proofErr w:type="gramStart"/>
      <w:r w:rsidRPr="00A37642">
        <w:rPr>
          <w:rFonts w:ascii="Arial" w:eastAsia="Arial" w:hAnsi="Arial" w:cs="Arial"/>
          <w:color w:val="000000"/>
          <w:lang w:val="ru-RU"/>
        </w:rPr>
        <w:t>к  группам</w:t>
      </w:r>
      <w:proofErr w:type="gramEnd"/>
      <w:r w:rsidRPr="00A37642">
        <w:rPr>
          <w:rFonts w:ascii="Arial" w:eastAsia="Arial" w:hAnsi="Arial" w:cs="Arial"/>
          <w:color w:val="000000"/>
          <w:lang w:val="ru-RU"/>
        </w:rPr>
        <w:t xml:space="preserve">  по оплате труда</w:t>
      </w:r>
    </w:p>
    <w:p w:rsidR="00490053" w:rsidRPr="00A37642" w:rsidRDefault="00490053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</w:p>
    <w:p w:rsidR="004F2791" w:rsidRPr="00A37642" w:rsidRDefault="0015591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37642">
        <w:rPr>
          <w:rFonts w:ascii="Arial" w:eastAsia="Arial" w:hAnsi="Arial" w:cs="Arial"/>
          <w:color w:val="000000"/>
        </w:rPr>
        <w:lastRenderedPageBreak/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490053" w:rsidRPr="00A37642" w:rsidTr="00490053">
        <w:tc>
          <w:tcPr>
            <w:tcW w:w="4952" w:type="dxa"/>
          </w:tcPr>
          <w:p w:rsidR="00490053" w:rsidRPr="00A37642" w:rsidRDefault="00490053" w:rsidP="00653AD9">
            <w:pPr>
              <w:spacing w:line="360" w:lineRule="atLeast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A37642">
              <w:rPr>
                <w:rFonts w:ascii="Arial" w:eastAsia="Arial" w:hAnsi="Arial" w:cs="Arial"/>
                <w:color w:val="000000"/>
                <w:lang w:val="ru-RU"/>
              </w:rPr>
              <w:t>Группа по оплате труда</w:t>
            </w:r>
          </w:p>
        </w:tc>
        <w:tc>
          <w:tcPr>
            <w:tcW w:w="4953" w:type="dxa"/>
          </w:tcPr>
          <w:p w:rsidR="00490053" w:rsidRPr="00A37642" w:rsidRDefault="00490053" w:rsidP="00653AD9">
            <w:pPr>
              <w:spacing w:line="360" w:lineRule="atLeast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A37642">
              <w:rPr>
                <w:rFonts w:ascii="Arial" w:eastAsia="Arial" w:hAnsi="Arial" w:cs="Arial"/>
                <w:color w:val="000000"/>
                <w:lang w:val="ru-RU"/>
              </w:rPr>
              <w:t>Численность населения(чел)</w:t>
            </w:r>
          </w:p>
        </w:tc>
      </w:tr>
      <w:tr w:rsidR="00490053" w:rsidRPr="00A37642" w:rsidTr="00490053">
        <w:tc>
          <w:tcPr>
            <w:tcW w:w="4952" w:type="dxa"/>
          </w:tcPr>
          <w:p w:rsidR="00490053" w:rsidRPr="00A37642" w:rsidRDefault="00490053" w:rsidP="00653AD9">
            <w:pPr>
              <w:spacing w:line="360" w:lineRule="atLeast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A37642">
              <w:rPr>
                <w:rFonts w:ascii="Arial" w:eastAsia="Arial" w:hAnsi="Arial" w:cs="Arial"/>
                <w:color w:val="000000"/>
                <w:lang w:val="ru-RU"/>
              </w:rPr>
              <w:t>3</w:t>
            </w:r>
          </w:p>
        </w:tc>
        <w:tc>
          <w:tcPr>
            <w:tcW w:w="4953" w:type="dxa"/>
          </w:tcPr>
          <w:p w:rsidR="00490053" w:rsidRPr="00A37642" w:rsidRDefault="00490053" w:rsidP="00653AD9">
            <w:pPr>
              <w:spacing w:line="360" w:lineRule="atLeast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A37642">
              <w:rPr>
                <w:rFonts w:ascii="Arial" w:eastAsia="Arial" w:hAnsi="Arial" w:cs="Arial"/>
                <w:color w:val="000000"/>
                <w:lang w:val="ru-RU"/>
              </w:rPr>
              <w:t>До 700чел</w:t>
            </w:r>
          </w:p>
          <w:p w:rsidR="00A37642" w:rsidRPr="00A37642" w:rsidRDefault="00A37642" w:rsidP="00653AD9">
            <w:pPr>
              <w:spacing w:line="360" w:lineRule="atLeast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 w:rsidRPr="00A37642">
              <w:rPr>
                <w:rFonts w:ascii="Arial" w:eastAsia="Arial" w:hAnsi="Arial" w:cs="Arial"/>
                <w:color w:val="000000"/>
                <w:lang w:val="ru-RU"/>
              </w:rPr>
              <w:t>Богдановское</w:t>
            </w:r>
            <w:proofErr w:type="spellEnd"/>
            <w:r w:rsidRPr="00A37642">
              <w:rPr>
                <w:rFonts w:ascii="Arial" w:eastAsia="Arial" w:hAnsi="Arial" w:cs="Arial"/>
                <w:color w:val="000000"/>
                <w:lang w:val="ru-RU"/>
              </w:rPr>
              <w:t xml:space="preserve"> сельское поселение, </w:t>
            </w:r>
            <w:proofErr w:type="spellStart"/>
            <w:r w:rsidRPr="00A37642">
              <w:rPr>
                <w:rFonts w:ascii="Arial" w:eastAsia="Arial" w:hAnsi="Arial" w:cs="Arial"/>
                <w:color w:val="000000"/>
                <w:lang w:val="ru-RU"/>
              </w:rPr>
              <w:t>Лемдяйское</w:t>
            </w:r>
            <w:proofErr w:type="spellEnd"/>
            <w:r w:rsidRPr="00A37642">
              <w:rPr>
                <w:rFonts w:ascii="Arial" w:eastAsia="Arial" w:hAnsi="Arial" w:cs="Arial"/>
                <w:color w:val="000000"/>
                <w:lang w:val="ru-RU"/>
              </w:rPr>
              <w:t xml:space="preserve"> сельское поселение, </w:t>
            </w:r>
            <w:proofErr w:type="spellStart"/>
            <w:r w:rsidRPr="00A37642">
              <w:rPr>
                <w:rFonts w:ascii="Arial" w:eastAsia="Arial" w:hAnsi="Arial" w:cs="Arial"/>
                <w:color w:val="000000"/>
                <w:lang w:val="ru-RU"/>
              </w:rPr>
              <w:t>Мельцанское</w:t>
            </w:r>
            <w:proofErr w:type="spellEnd"/>
            <w:r w:rsidRPr="00A37642">
              <w:rPr>
                <w:rFonts w:ascii="Arial" w:eastAsia="Arial" w:hAnsi="Arial" w:cs="Arial"/>
                <w:color w:val="000000"/>
                <w:lang w:val="ru-RU"/>
              </w:rPr>
              <w:t xml:space="preserve"> сельское поселение, Новотроицкое сельское поселение, </w:t>
            </w:r>
            <w:proofErr w:type="spellStart"/>
            <w:r w:rsidRPr="00A37642">
              <w:rPr>
                <w:rFonts w:ascii="Arial" w:eastAsia="Arial" w:hAnsi="Arial" w:cs="Arial"/>
                <w:color w:val="000000"/>
                <w:lang w:val="ru-RU"/>
              </w:rPr>
              <w:t>Старофедоровское</w:t>
            </w:r>
            <w:proofErr w:type="spellEnd"/>
            <w:r w:rsidRPr="00A37642">
              <w:rPr>
                <w:rFonts w:ascii="Arial" w:eastAsia="Arial" w:hAnsi="Arial" w:cs="Arial"/>
                <w:color w:val="000000"/>
                <w:lang w:val="ru-RU"/>
              </w:rPr>
              <w:t xml:space="preserve"> сельское поселение,</w:t>
            </w:r>
          </w:p>
          <w:p w:rsidR="00490053" w:rsidRPr="00A37642" w:rsidRDefault="00490053" w:rsidP="00653AD9">
            <w:pPr>
              <w:spacing w:line="360" w:lineRule="atLeast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 w:rsidRPr="00A37642">
              <w:rPr>
                <w:rFonts w:ascii="Arial" w:eastAsia="Arial" w:hAnsi="Arial" w:cs="Arial"/>
                <w:color w:val="000000"/>
                <w:lang w:val="ru-RU"/>
              </w:rPr>
              <w:t>Шигоньское</w:t>
            </w:r>
            <w:proofErr w:type="spellEnd"/>
            <w:r w:rsidRPr="00A37642">
              <w:rPr>
                <w:rFonts w:ascii="Arial" w:eastAsia="Arial" w:hAnsi="Arial" w:cs="Arial"/>
                <w:color w:val="000000"/>
                <w:lang w:val="ru-RU"/>
              </w:rPr>
              <w:t xml:space="preserve"> сельское поселение</w:t>
            </w:r>
          </w:p>
        </w:tc>
      </w:tr>
    </w:tbl>
    <w:p w:rsidR="004F2791" w:rsidRPr="00A37642" w:rsidRDefault="004F2791" w:rsidP="00653AD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</w:p>
    <w:p w:rsidR="004F2791" w:rsidRPr="00A37642" w:rsidRDefault="0015591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37642">
        <w:rPr>
          <w:rFonts w:ascii="Arial" w:eastAsia="Arial" w:hAnsi="Arial" w:cs="Arial"/>
          <w:color w:val="000000"/>
        </w:rPr>
        <w:t> </w:t>
      </w:r>
    </w:p>
    <w:p w:rsidR="004F2791" w:rsidRPr="00A37642" w:rsidRDefault="0015591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A37642">
        <w:rPr>
          <w:rFonts w:ascii="Arial" w:eastAsia="Arial" w:hAnsi="Arial" w:cs="Arial"/>
          <w:color w:val="000000"/>
        </w:rPr>
        <w:t> </w:t>
      </w:r>
    </w:p>
    <w:p w:rsidR="004F2791" w:rsidRPr="00A37642" w:rsidRDefault="0015591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A37642"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4F2791" w:rsidRPr="00A37642" w:rsidRDefault="0015591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A37642"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       </w:t>
      </w:r>
      <w:r w:rsidRPr="00A37642"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</w:t>
      </w:r>
      <w:r w:rsidRPr="00A37642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 Приложение № </w:t>
      </w:r>
      <w:r w:rsidR="00490053" w:rsidRPr="00A37642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2</w:t>
      </w:r>
    </w:p>
    <w:p w:rsidR="004F2791" w:rsidRPr="00A37642" w:rsidRDefault="0015591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A37642"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  <w:r w:rsidR="00653AD9" w:rsidRPr="00A37642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Предельный норматив размера</w:t>
      </w:r>
      <w:r w:rsidRPr="00A37642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 должностных окладов должностных лиц и муниципальных служащих </w:t>
      </w:r>
      <w:proofErr w:type="spellStart"/>
      <w:r w:rsidRPr="00A37642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Шигоньского</w:t>
      </w:r>
      <w:proofErr w:type="spellEnd"/>
      <w:r w:rsidRPr="00A37642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 сельского поселения </w:t>
      </w:r>
      <w:proofErr w:type="spellStart"/>
      <w:r w:rsidRPr="00A37642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Старошайговского</w:t>
      </w:r>
      <w:proofErr w:type="spellEnd"/>
      <w:r w:rsidRPr="00A37642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 муниципального Республики Мо</w:t>
      </w:r>
      <w:r w:rsidRPr="00A37642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рдовия</w:t>
      </w:r>
    </w:p>
    <w:p w:rsidR="004F2791" w:rsidRPr="00A37642" w:rsidRDefault="00155912">
      <w:pPr>
        <w:spacing w:after="160" w:line="257" w:lineRule="auto"/>
        <w:jc w:val="right"/>
        <w:rPr>
          <w:rFonts w:ascii="Arial" w:hAnsi="Arial" w:cs="Arial"/>
          <w:sz w:val="22"/>
          <w:szCs w:val="22"/>
          <w:lang w:val="ru-RU"/>
        </w:rPr>
      </w:pPr>
      <w:r w:rsidRPr="00A37642">
        <w:rPr>
          <w:rFonts w:ascii="Arial" w:eastAsia="Arial" w:hAnsi="Arial" w:cs="Arial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37642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F2791" w:rsidRPr="00A37642">
        <w:tc>
          <w:tcPr>
            <w:tcW w:w="47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4F2791" w:rsidRPr="00A37642" w:rsidRDefault="00155912">
            <w:pPr>
              <w:spacing w:after="160" w:line="257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</w:rPr>
              <w:t>    </w:t>
            </w:r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</w:rPr>
              <w:t>должностей</w:t>
            </w:r>
            <w:proofErr w:type="spellEnd"/>
          </w:p>
        </w:tc>
        <w:tc>
          <w:tcPr>
            <w:tcW w:w="4786" w:type="dxa"/>
            <w:tcBorders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4F2791" w:rsidRPr="00A37642" w:rsidRDefault="00155912">
            <w:pPr>
              <w:spacing w:after="160" w:line="257" w:lineRule="auto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Размер должностного оклада (рублей в месяц)</w:t>
            </w:r>
          </w:p>
        </w:tc>
      </w:tr>
      <w:tr w:rsidR="004F2791" w:rsidRPr="00A3764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791" w:rsidRPr="00A37642" w:rsidRDefault="004F2791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4F2791" w:rsidRPr="00A37642" w:rsidRDefault="00155912">
            <w:pPr>
              <w:spacing w:after="160" w:line="257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</w:rPr>
              <w:t>        </w:t>
            </w:r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653AD9" w:rsidRPr="00A37642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3</w:t>
            </w:r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</w:rPr>
              <w:t>группа</w:t>
            </w:r>
            <w:proofErr w:type="spellEnd"/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</w:rPr>
              <w:t>по</w:t>
            </w:r>
            <w:proofErr w:type="spellEnd"/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</w:rPr>
              <w:t>оплате</w:t>
            </w:r>
            <w:proofErr w:type="spellEnd"/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</w:rPr>
              <w:t>труда</w:t>
            </w:r>
            <w:proofErr w:type="spellEnd"/>
          </w:p>
        </w:tc>
      </w:tr>
      <w:tr w:rsidR="004F2791" w:rsidRPr="00A37642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791" w:rsidRPr="00A37642" w:rsidRDefault="004F279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4F2791" w:rsidRPr="00A37642" w:rsidRDefault="00155912">
            <w:pPr>
              <w:spacing w:after="160" w:line="257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</w:rPr>
              <w:t>Численность</w:t>
            </w:r>
            <w:proofErr w:type="spellEnd"/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</w:rPr>
              <w:t>населения</w:t>
            </w:r>
            <w:proofErr w:type="spellEnd"/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</w:rPr>
              <w:t>до</w:t>
            </w:r>
            <w:proofErr w:type="spellEnd"/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653AD9" w:rsidRPr="00A37642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7</w:t>
            </w:r>
            <w:r w:rsidRPr="00A3764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00 </w:t>
            </w:r>
          </w:p>
        </w:tc>
      </w:tr>
      <w:tr w:rsidR="004F2791" w:rsidRPr="00A37642">
        <w:tc>
          <w:tcPr>
            <w:tcW w:w="4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4F2791" w:rsidRPr="00A37642" w:rsidRDefault="00155912">
            <w:pPr>
              <w:spacing w:after="160" w:line="257" w:lineRule="auto"/>
              <w:rPr>
                <w:rFonts w:ascii="Arial" w:hAnsi="Arial" w:cs="Arial"/>
                <w:color w:val="000000"/>
                <w:lang w:val="ru-RU"/>
              </w:rPr>
            </w:pPr>
            <w:r w:rsidRPr="00A37642">
              <w:rPr>
                <w:rFonts w:ascii="Arial" w:eastAsia="Arial" w:hAnsi="Arial" w:cs="Arial"/>
                <w:color w:val="000000"/>
                <w:lang w:val="ru-RU"/>
              </w:rPr>
              <w:t xml:space="preserve">Глава сельского </w:t>
            </w:r>
            <w:proofErr w:type="gramStart"/>
            <w:r w:rsidRPr="00A37642">
              <w:rPr>
                <w:rFonts w:ascii="Arial" w:eastAsia="Arial" w:hAnsi="Arial" w:cs="Arial"/>
                <w:color w:val="000000"/>
                <w:lang w:val="ru-RU"/>
              </w:rPr>
              <w:t>поселения,</w:t>
            </w:r>
            <w:r w:rsidRPr="00A37642">
              <w:rPr>
                <w:rFonts w:ascii="Arial" w:eastAsia="Arial" w:hAnsi="Arial" w:cs="Arial"/>
                <w:color w:val="000000"/>
              </w:rPr>
              <w:t>   </w:t>
            </w:r>
            <w:proofErr w:type="gramEnd"/>
            <w:r w:rsidRPr="00A37642">
              <w:rPr>
                <w:rFonts w:ascii="Arial" w:eastAsia="Arial" w:hAnsi="Arial" w:cs="Arial"/>
                <w:color w:val="000000"/>
              </w:rPr>
              <w:t>      </w:t>
            </w:r>
            <w:r w:rsidRPr="00A37642">
              <w:rPr>
                <w:rFonts w:ascii="Arial" w:eastAsia="Arial" w:hAnsi="Arial" w:cs="Arial"/>
                <w:color w:val="000000"/>
                <w:lang w:val="ru-RU"/>
              </w:rPr>
              <w:t xml:space="preserve"> Глава администрации муни</w:t>
            </w:r>
            <w:r w:rsidRPr="00A37642">
              <w:rPr>
                <w:rFonts w:ascii="Arial" w:eastAsia="Arial" w:hAnsi="Arial" w:cs="Arial"/>
                <w:color w:val="000000"/>
                <w:lang w:val="ru-RU"/>
              </w:rPr>
              <w:t>ципального образования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4F2791" w:rsidRPr="00A37642" w:rsidRDefault="00155912">
            <w:pPr>
              <w:spacing w:after="160" w:line="257" w:lineRule="auto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A37642">
              <w:rPr>
                <w:rFonts w:ascii="Arial" w:eastAsia="Arial" w:hAnsi="Arial" w:cs="Arial"/>
                <w:color w:val="000000"/>
              </w:rPr>
              <w:t>4</w:t>
            </w:r>
            <w:r w:rsidR="00653AD9" w:rsidRPr="00A37642">
              <w:rPr>
                <w:rFonts w:ascii="Arial" w:eastAsia="Arial" w:hAnsi="Arial" w:cs="Arial"/>
                <w:color w:val="000000"/>
                <w:lang w:val="ru-RU"/>
              </w:rPr>
              <w:t>263</w:t>
            </w:r>
          </w:p>
        </w:tc>
      </w:tr>
      <w:tr w:rsidR="004F2791" w:rsidRPr="00A37642">
        <w:tc>
          <w:tcPr>
            <w:tcW w:w="4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4F2791" w:rsidRPr="00A37642" w:rsidRDefault="00155912">
            <w:pPr>
              <w:spacing w:after="160" w:line="257" w:lineRule="auto"/>
              <w:rPr>
                <w:rFonts w:ascii="Arial" w:hAnsi="Arial" w:cs="Arial"/>
                <w:color w:val="000000"/>
                <w:lang w:val="ru-RU"/>
              </w:rPr>
            </w:pPr>
            <w:r w:rsidRPr="00A37642">
              <w:rPr>
                <w:rFonts w:ascii="Arial" w:eastAsia="Arial" w:hAnsi="Arial" w:cs="Arial"/>
                <w:color w:val="000000"/>
                <w:lang w:val="ru-RU"/>
              </w:rPr>
              <w:t>Заместитель главы сельского поселения, Заместитель главы администрации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4F2791" w:rsidRPr="00A37642" w:rsidRDefault="00155912">
            <w:pPr>
              <w:spacing w:after="160" w:line="257" w:lineRule="auto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A37642">
              <w:rPr>
                <w:rFonts w:ascii="Arial" w:eastAsia="Arial" w:hAnsi="Arial" w:cs="Arial"/>
                <w:color w:val="000000"/>
              </w:rPr>
              <w:t>36</w:t>
            </w:r>
            <w:r w:rsidR="00653AD9" w:rsidRPr="00A37642">
              <w:rPr>
                <w:rFonts w:ascii="Arial" w:eastAsia="Arial" w:hAnsi="Arial" w:cs="Arial"/>
                <w:color w:val="000000"/>
                <w:lang w:val="ru-RU"/>
              </w:rPr>
              <w:t>90</w:t>
            </w:r>
          </w:p>
        </w:tc>
      </w:tr>
      <w:tr w:rsidR="004F2791" w:rsidRPr="00A37642">
        <w:tc>
          <w:tcPr>
            <w:tcW w:w="4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4F2791" w:rsidRPr="00A37642" w:rsidRDefault="00155912">
            <w:pPr>
              <w:spacing w:after="160" w:line="257" w:lineRule="auto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A37642">
              <w:rPr>
                <w:rFonts w:ascii="Arial" w:eastAsia="Arial" w:hAnsi="Arial" w:cs="Arial"/>
                <w:color w:val="000000"/>
              </w:rPr>
              <w:t>Главный</w:t>
            </w:r>
            <w:proofErr w:type="spellEnd"/>
            <w:r w:rsidR="00A37642" w:rsidRPr="00A37642">
              <w:rPr>
                <w:rFonts w:ascii="Arial" w:eastAsia="Arial" w:hAnsi="Arial" w:cs="Arial"/>
                <w:color w:val="000000"/>
                <w:lang w:val="ru-RU"/>
              </w:rPr>
              <w:t xml:space="preserve"> </w:t>
            </w:r>
            <w:r w:rsidRPr="00A37642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A37642">
              <w:rPr>
                <w:rFonts w:ascii="Arial" w:eastAsia="Arial" w:hAnsi="Arial" w:cs="Arial"/>
                <w:color w:val="000000"/>
              </w:rPr>
              <w:t>бухгалтер</w:t>
            </w:r>
            <w:proofErr w:type="spellEnd"/>
            <w:proofErr w:type="gramEnd"/>
            <w:r w:rsidRPr="00A37642">
              <w:rPr>
                <w:rFonts w:ascii="Arial" w:eastAsia="Arial" w:hAnsi="Arial" w:cs="Arial"/>
                <w:color w:val="000000"/>
              </w:rPr>
              <w:t xml:space="preserve">      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4F2791" w:rsidRPr="00A37642" w:rsidRDefault="00653AD9">
            <w:pPr>
              <w:spacing w:after="160" w:line="257" w:lineRule="auto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A37642">
              <w:rPr>
                <w:rFonts w:ascii="Arial" w:eastAsia="Arial" w:hAnsi="Arial" w:cs="Arial"/>
                <w:color w:val="000000"/>
                <w:lang w:val="ru-RU"/>
              </w:rPr>
              <w:t>3690</w:t>
            </w:r>
          </w:p>
        </w:tc>
      </w:tr>
      <w:tr w:rsidR="004F2791" w:rsidRPr="00A37642">
        <w:tc>
          <w:tcPr>
            <w:tcW w:w="4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4F2791" w:rsidRPr="00A37642" w:rsidRDefault="00155912">
            <w:pPr>
              <w:spacing w:after="160" w:line="257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7642">
              <w:rPr>
                <w:rFonts w:ascii="Arial" w:eastAsia="Arial" w:hAnsi="Arial" w:cs="Arial"/>
                <w:color w:val="000000"/>
              </w:rPr>
              <w:t>Главный</w:t>
            </w:r>
            <w:proofErr w:type="spellEnd"/>
            <w:r w:rsidRPr="00A37642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A37642">
              <w:rPr>
                <w:rFonts w:ascii="Arial" w:eastAsia="Arial" w:hAnsi="Arial" w:cs="Arial"/>
                <w:color w:val="000000"/>
              </w:rPr>
              <w:t>специалист</w:t>
            </w:r>
            <w:proofErr w:type="spellEnd"/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4F2791" w:rsidRPr="00A37642" w:rsidRDefault="00155912">
            <w:pPr>
              <w:spacing w:after="160" w:line="257" w:lineRule="auto"/>
              <w:jc w:val="center"/>
              <w:rPr>
                <w:rFonts w:ascii="Arial" w:hAnsi="Arial" w:cs="Arial"/>
                <w:color w:val="000000"/>
              </w:rPr>
            </w:pPr>
            <w:r w:rsidRPr="00A3764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2791" w:rsidRPr="00A37642">
        <w:tc>
          <w:tcPr>
            <w:tcW w:w="4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4F2791" w:rsidRPr="00A37642" w:rsidRDefault="00155912">
            <w:pPr>
              <w:spacing w:after="160" w:line="257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7642">
              <w:rPr>
                <w:rFonts w:ascii="Arial" w:eastAsia="Arial" w:hAnsi="Arial" w:cs="Arial"/>
                <w:color w:val="000000"/>
              </w:rPr>
              <w:t>Ведущий</w:t>
            </w:r>
            <w:proofErr w:type="spellEnd"/>
            <w:r w:rsidRPr="00A37642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A37642">
              <w:rPr>
                <w:rFonts w:ascii="Arial" w:eastAsia="Arial" w:hAnsi="Arial" w:cs="Arial"/>
                <w:color w:val="000000"/>
              </w:rPr>
              <w:t>специалист</w:t>
            </w:r>
            <w:proofErr w:type="spellEnd"/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4F2791" w:rsidRPr="00A37642" w:rsidRDefault="00155912">
            <w:pPr>
              <w:spacing w:after="160" w:line="257" w:lineRule="auto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A37642">
              <w:rPr>
                <w:rFonts w:ascii="Arial" w:eastAsia="Arial" w:hAnsi="Arial" w:cs="Arial"/>
                <w:color w:val="000000"/>
              </w:rPr>
              <w:t>3</w:t>
            </w:r>
            <w:r w:rsidR="00653AD9" w:rsidRPr="00A37642">
              <w:rPr>
                <w:rFonts w:ascii="Arial" w:eastAsia="Arial" w:hAnsi="Arial" w:cs="Arial"/>
                <w:color w:val="000000"/>
                <w:lang w:val="ru-RU"/>
              </w:rPr>
              <w:t>207</w:t>
            </w:r>
          </w:p>
        </w:tc>
      </w:tr>
      <w:tr w:rsidR="004F2791" w:rsidRPr="00A37642">
        <w:tc>
          <w:tcPr>
            <w:tcW w:w="4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4F2791" w:rsidRPr="00A37642" w:rsidRDefault="00155912">
            <w:pPr>
              <w:spacing w:after="160" w:line="257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7642">
              <w:rPr>
                <w:rFonts w:ascii="Arial" w:eastAsia="Arial" w:hAnsi="Arial" w:cs="Arial"/>
                <w:color w:val="000000"/>
              </w:rPr>
              <w:t>Ведущий</w:t>
            </w:r>
            <w:proofErr w:type="spellEnd"/>
            <w:r w:rsidRPr="00A37642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A37642">
              <w:rPr>
                <w:rFonts w:ascii="Arial" w:eastAsia="Arial" w:hAnsi="Arial" w:cs="Arial"/>
                <w:color w:val="000000"/>
              </w:rPr>
              <w:t>специалист</w:t>
            </w:r>
            <w:proofErr w:type="spellEnd"/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4F2791" w:rsidRPr="00A37642" w:rsidRDefault="00155912">
            <w:pPr>
              <w:spacing w:after="160" w:line="257" w:lineRule="auto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A37642">
              <w:rPr>
                <w:rFonts w:ascii="Arial" w:eastAsia="Arial" w:hAnsi="Arial" w:cs="Arial"/>
                <w:color w:val="000000"/>
              </w:rPr>
              <w:t>3</w:t>
            </w:r>
            <w:r w:rsidR="00653AD9" w:rsidRPr="00A37642">
              <w:rPr>
                <w:rFonts w:ascii="Arial" w:eastAsia="Arial" w:hAnsi="Arial" w:cs="Arial"/>
                <w:color w:val="000000"/>
                <w:lang w:val="ru-RU"/>
              </w:rPr>
              <w:t>207</w:t>
            </w:r>
          </w:p>
        </w:tc>
      </w:tr>
      <w:tr w:rsidR="004F2791" w:rsidRPr="00A37642">
        <w:tc>
          <w:tcPr>
            <w:tcW w:w="4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4F2791" w:rsidRPr="00A37642" w:rsidRDefault="00155912">
            <w:pPr>
              <w:spacing w:after="160" w:line="257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7642">
              <w:rPr>
                <w:rFonts w:ascii="Arial" w:eastAsia="Arial" w:hAnsi="Arial" w:cs="Arial"/>
                <w:color w:val="000000"/>
              </w:rPr>
              <w:t>Специалист</w:t>
            </w:r>
            <w:proofErr w:type="spellEnd"/>
            <w:r w:rsidRPr="00A37642">
              <w:rPr>
                <w:rFonts w:ascii="Arial" w:eastAsia="Arial" w:hAnsi="Arial" w:cs="Arial"/>
                <w:color w:val="000000"/>
              </w:rPr>
              <w:t xml:space="preserve"> 2 </w:t>
            </w:r>
            <w:proofErr w:type="spellStart"/>
            <w:r w:rsidRPr="00A37642">
              <w:rPr>
                <w:rFonts w:ascii="Arial" w:eastAsia="Arial" w:hAnsi="Arial" w:cs="Arial"/>
                <w:color w:val="000000"/>
              </w:rPr>
              <w:t>категории</w:t>
            </w:r>
            <w:proofErr w:type="spellEnd"/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4F2791" w:rsidRPr="00A37642" w:rsidRDefault="00155912">
            <w:pPr>
              <w:spacing w:after="160" w:line="257" w:lineRule="auto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A37642">
              <w:rPr>
                <w:rFonts w:ascii="Arial" w:eastAsia="Arial" w:hAnsi="Arial" w:cs="Arial"/>
                <w:color w:val="000000"/>
              </w:rPr>
              <w:t>27</w:t>
            </w:r>
            <w:r w:rsidR="00653AD9" w:rsidRPr="00A37642">
              <w:rPr>
                <w:rFonts w:ascii="Arial" w:eastAsia="Arial" w:hAnsi="Arial" w:cs="Arial"/>
                <w:color w:val="000000"/>
                <w:lang w:val="ru-RU"/>
              </w:rPr>
              <w:t>93</w:t>
            </w:r>
          </w:p>
        </w:tc>
      </w:tr>
      <w:tr w:rsidR="004F2791" w:rsidRPr="00A37642">
        <w:tc>
          <w:tcPr>
            <w:tcW w:w="4785" w:type="dxa"/>
            <w:tcBorders>
              <w:top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4F2791" w:rsidRPr="00A37642" w:rsidRDefault="00155912">
            <w:pPr>
              <w:spacing w:after="160" w:line="257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7642">
              <w:rPr>
                <w:rFonts w:ascii="Arial" w:eastAsia="Arial" w:hAnsi="Arial" w:cs="Arial"/>
                <w:color w:val="000000"/>
              </w:rPr>
              <w:t>Специалист</w:t>
            </w:r>
            <w:proofErr w:type="spellEnd"/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4F2791" w:rsidRPr="00A37642" w:rsidRDefault="00155912">
            <w:pPr>
              <w:spacing w:after="160" w:line="257" w:lineRule="auto"/>
              <w:rPr>
                <w:rFonts w:ascii="Arial" w:hAnsi="Arial" w:cs="Arial"/>
                <w:color w:val="000000"/>
              </w:rPr>
            </w:pPr>
            <w:r w:rsidRPr="00A37642">
              <w:rPr>
                <w:rFonts w:ascii="Arial" w:eastAsia="Arial" w:hAnsi="Arial" w:cs="Arial"/>
                <w:color w:val="000000"/>
              </w:rPr>
              <w:t>                                  2</w:t>
            </w:r>
            <w:r w:rsidR="00653AD9" w:rsidRPr="00A37642">
              <w:rPr>
                <w:rFonts w:ascii="Arial" w:eastAsia="Arial" w:hAnsi="Arial" w:cs="Arial"/>
                <w:color w:val="000000"/>
                <w:lang w:val="ru-RU"/>
              </w:rPr>
              <w:t>6</w:t>
            </w:r>
            <w:r w:rsidRPr="00A37642">
              <w:rPr>
                <w:rFonts w:ascii="Arial" w:eastAsia="Arial" w:hAnsi="Arial" w:cs="Arial"/>
                <w:color w:val="000000"/>
              </w:rPr>
              <w:t>20</w:t>
            </w:r>
          </w:p>
        </w:tc>
      </w:tr>
    </w:tbl>
    <w:p w:rsidR="004F2791" w:rsidRPr="00A37642" w:rsidRDefault="00490053">
      <w:pPr>
        <w:spacing w:after="160" w:line="257" w:lineRule="auto"/>
        <w:rPr>
          <w:rFonts w:ascii="Arial" w:eastAsia="Calibri" w:hAnsi="Arial" w:cs="Arial"/>
          <w:sz w:val="22"/>
          <w:szCs w:val="22"/>
          <w:lang w:val="ru-RU"/>
        </w:rPr>
      </w:pPr>
      <w:r w:rsidRPr="00A37642">
        <w:rPr>
          <w:rFonts w:ascii="Arial" w:eastAsia="Calibri" w:hAnsi="Arial" w:cs="Arial"/>
          <w:sz w:val="22"/>
          <w:szCs w:val="22"/>
          <w:lang w:val="ru-RU"/>
        </w:rPr>
        <w:lastRenderedPageBreak/>
        <w:t xml:space="preserve">Настоящее решение вступает в силу со дня его официального опубликования в информационном бюллетене </w:t>
      </w:r>
      <w:proofErr w:type="spellStart"/>
      <w:r w:rsidRPr="00A37642">
        <w:rPr>
          <w:rFonts w:ascii="Arial" w:eastAsia="Calibri" w:hAnsi="Arial" w:cs="Arial"/>
          <w:sz w:val="22"/>
          <w:szCs w:val="22"/>
          <w:lang w:val="ru-RU"/>
        </w:rPr>
        <w:t>Шигоньского</w:t>
      </w:r>
      <w:proofErr w:type="spellEnd"/>
      <w:r w:rsidRPr="00A37642">
        <w:rPr>
          <w:rFonts w:ascii="Arial" w:eastAsia="Calibri" w:hAnsi="Arial" w:cs="Arial"/>
          <w:sz w:val="22"/>
          <w:szCs w:val="22"/>
          <w:lang w:val="ru-RU"/>
        </w:rPr>
        <w:t xml:space="preserve"> сельского поселения и распространяет свое действие </w:t>
      </w:r>
      <w:r w:rsidR="00A37642" w:rsidRPr="00A37642">
        <w:rPr>
          <w:rFonts w:ascii="Arial" w:eastAsia="Calibri" w:hAnsi="Arial" w:cs="Arial"/>
          <w:sz w:val="22"/>
          <w:szCs w:val="22"/>
          <w:lang w:val="ru-RU"/>
        </w:rPr>
        <w:t xml:space="preserve">на </w:t>
      </w:r>
      <w:proofErr w:type="gramStart"/>
      <w:r w:rsidR="00A37642" w:rsidRPr="00A37642">
        <w:rPr>
          <w:rFonts w:ascii="Arial" w:eastAsia="Calibri" w:hAnsi="Arial" w:cs="Arial"/>
          <w:sz w:val="22"/>
          <w:szCs w:val="22"/>
          <w:lang w:val="ru-RU"/>
        </w:rPr>
        <w:t>правоотношения ,возникшие</w:t>
      </w:r>
      <w:proofErr w:type="gramEnd"/>
      <w:r w:rsidR="00A37642" w:rsidRPr="00A37642">
        <w:rPr>
          <w:rFonts w:ascii="Arial" w:eastAsia="Calibri" w:hAnsi="Arial" w:cs="Arial"/>
          <w:sz w:val="22"/>
          <w:szCs w:val="22"/>
          <w:lang w:val="ru-RU"/>
        </w:rPr>
        <w:t xml:space="preserve"> с 1 января 2023 года.</w:t>
      </w:r>
    </w:p>
    <w:p w:rsidR="00A37642" w:rsidRPr="00A37642" w:rsidRDefault="00A37642">
      <w:pPr>
        <w:spacing w:after="160" w:line="257" w:lineRule="auto"/>
        <w:rPr>
          <w:rFonts w:ascii="Arial" w:eastAsia="Calibri" w:hAnsi="Arial" w:cs="Arial"/>
          <w:sz w:val="22"/>
          <w:szCs w:val="22"/>
          <w:lang w:val="ru-RU"/>
        </w:rPr>
      </w:pPr>
    </w:p>
    <w:p w:rsidR="00446700" w:rsidRPr="00A37642" w:rsidRDefault="00A37642" w:rsidP="00A37642">
      <w:pPr>
        <w:spacing w:after="160" w:line="257" w:lineRule="auto"/>
        <w:rPr>
          <w:rFonts w:ascii="Arial" w:eastAsia="Calibri" w:hAnsi="Arial" w:cs="Arial"/>
          <w:sz w:val="22"/>
          <w:szCs w:val="22"/>
          <w:lang w:val="ru-RU"/>
        </w:rPr>
      </w:pPr>
      <w:r w:rsidRPr="00A37642">
        <w:rPr>
          <w:rFonts w:ascii="Arial" w:eastAsia="Calibri" w:hAnsi="Arial" w:cs="Arial"/>
          <w:sz w:val="22"/>
          <w:szCs w:val="22"/>
          <w:lang w:val="ru-RU"/>
        </w:rPr>
        <w:t xml:space="preserve">Глава </w:t>
      </w:r>
      <w:proofErr w:type="spellStart"/>
      <w:r w:rsidRPr="00A37642">
        <w:rPr>
          <w:rFonts w:ascii="Arial" w:eastAsia="Calibri" w:hAnsi="Arial" w:cs="Arial"/>
          <w:sz w:val="22"/>
          <w:szCs w:val="22"/>
          <w:lang w:val="ru-RU"/>
        </w:rPr>
        <w:t>Шигоньского</w:t>
      </w:r>
      <w:proofErr w:type="spellEnd"/>
      <w:r w:rsidRPr="00A37642">
        <w:rPr>
          <w:rFonts w:ascii="Arial" w:eastAsia="Calibri" w:hAnsi="Arial" w:cs="Arial"/>
          <w:sz w:val="22"/>
          <w:szCs w:val="22"/>
          <w:lang w:val="ru-RU"/>
        </w:rPr>
        <w:t xml:space="preserve"> сельского поселения                                               </w:t>
      </w:r>
      <w:proofErr w:type="spellStart"/>
      <w:r w:rsidRPr="00A37642">
        <w:rPr>
          <w:rFonts w:ascii="Arial" w:eastAsia="Calibri" w:hAnsi="Arial" w:cs="Arial"/>
          <w:sz w:val="22"/>
          <w:szCs w:val="22"/>
          <w:lang w:val="ru-RU"/>
        </w:rPr>
        <w:t>Н.Н.Соловьева</w:t>
      </w:r>
      <w:proofErr w:type="spellEnd"/>
    </w:p>
    <w:p w:rsidR="00446700" w:rsidRPr="00A37642" w:rsidRDefault="00446700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446700" w:rsidRPr="00A37642" w:rsidRDefault="00446700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446700" w:rsidRPr="00A37642" w:rsidRDefault="00446700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4F2791" w:rsidRPr="00A37642" w:rsidRDefault="004F2791">
      <w:pPr>
        <w:spacing w:after="160" w:line="257" w:lineRule="auto"/>
        <w:rPr>
          <w:rFonts w:ascii="Arial" w:hAnsi="Arial" w:cs="Arial"/>
          <w:sz w:val="22"/>
          <w:szCs w:val="22"/>
          <w:lang w:val="ru-RU"/>
        </w:rPr>
      </w:pPr>
    </w:p>
    <w:sectPr w:rsidR="004F2791" w:rsidRPr="00A37642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8230D"/>
    <w:multiLevelType w:val="hybridMultilevel"/>
    <w:tmpl w:val="77B4A05E"/>
    <w:lvl w:ilvl="0" w:tplc="D6201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791"/>
    <w:rsid w:val="00155912"/>
    <w:rsid w:val="00446700"/>
    <w:rsid w:val="00490053"/>
    <w:rsid w:val="004F2791"/>
    <w:rsid w:val="00653AD9"/>
    <w:rsid w:val="00711EE0"/>
    <w:rsid w:val="00A3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0901"/>
  <w15:docId w15:val="{DBF48008-5C0E-4400-9B70-2AD926A9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9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00204-E695-442B-A145-1CF02C55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113</cp:lastModifiedBy>
  <cp:revision>2</cp:revision>
  <cp:lastPrinted>2023-02-15T07:52:00Z</cp:lastPrinted>
  <dcterms:created xsi:type="dcterms:W3CDTF">2023-02-15T07:03:00Z</dcterms:created>
  <dcterms:modified xsi:type="dcterms:W3CDTF">2023-02-15T07:54:00Z</dcterms:modified>
</cp:coreProperties>
</file>